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422A" w14:textId="77777777" w:rsidR="003759F1" w:rsidRPr="002D453C" w:rsidRDefault="00000000">
      <w:pPr>
        <w:rPr>
          <w:lang w:val="nb-NO"/>
        </w:rPr>
      </w:pPr>
      <w:r w:rsidRPr="002D453C">
        <w:rPr>
          <w:b/>
          <w:sz w:val="40"/>
          <w:lang w:val="nb-NO"/>
        </w:rPr>
        <w:t>Vedlegg A - Tilbud / prosjektbeskrivelse</w:t>
      </w:r>
    </w:p>
    <w:p w14:paraId="6EFB0FA9" w14:textId="703CCD50" w:rsidR="003759F1" w:rsidRPr="002D453C" w:rsidRDefault="00000000">
      <w:pPr>
        <w:rPr>
          <w:lang w:val="nb-NO"/>
        </w:rPr>
      </w:pPr>
      <w:r w:rsidRPr="002D453C">
        <w:rPr>
          <w:color w:val="444444"/>
          <w:sz w:val="20"/>
          <w:lang w:val="nb-NO"/>
        </w:rPr>
        <w:t>Scope, leveranser og pris (</w:t>
      </w:r>
      <w:proofErr w:type="gramStart"/>
      <w:r w:rsidRPr="002D453C">
        <w:rPr>
          <w:color w:val="444444"/>
          <w:sz w:val="20"/>
          <w:lang w:val="nb-NO"/>
        </w:rPr>
        <w:t>mal)  |</w:t>
      </w:r>
      <w:proofErr w:type="gramEnd"/>
      <w:r w:rsidRPr="002D453C">
        <w:rPr>
          <w:color w:val="444444"/>
          <w:sz w:val="20"/>
          <w:lang w:val="nb-NO"/>
        </w:rPr>
        <w:t xml:space="preserve">  Versjon </w:t>
      </w:r>
      <w:proofErr w:type="gramStart"/>
      <w:r w:rsidRPr="002D453C">
        <w:rPr>
          <w:color w:val="444444"/>
          <w:sz w:val="20"/>
          <w:lang w:val="nb-NO"/>
        </w:rPr>
        <w:t>1.0  |</w:t>
      </w:r>
      <w:proofErr w:type="gramEnd"/>
      <w:r w:rsidRPr="002D453C">
        <w:rPr>
          <w:color w:val="444444"/>
          <w:sz w:val="20"/>
          <w:lang w:val="nb-NO"/>
        </w:rPr>
        <w:t xml:space="preserve">  Dato 2</w:t>
      </w:r>
      <w:r w:rsidR="002D453C" w:rsidRPr="002D453C">
        <w:rPr>
          <w:color w:val="444444"/>
          <w:sz w:val="20"/>
          <w:lang w:val="nb-NO"/>
        </w:rPr>
        <w:t>0</w:t>
      </w:r>
      <w:r w:rsidRPr="002D453C">
        <w:rPr>
          <w:color w:val="444444"/>
          <w:sz w:val="20"/>
          <w:lang w:val="nb-NO"/>
        </w:rPr>
        <w:t>.1</w:t>
      </w:r>
      <w:r w:rsidR="002D453C">
        <w:rPr>
          <w:color w:val="444444"/>
          <w:sz w:val="20"/>
          <w:lang w:val="nb-NO"/>
        </w:rPr>
        <w:t>1</w:t>
      </w:r>
      <w:r w:rsidRPr="002D453C">
        <w:rPr>
          <w:color w:val="444444"/>
          <w:sz w:val="20"/>
          <w:lang w:val="nb-NO"/>
        </w:rPr>
        <w:t>.2025</w:t>
      </w:r>
    </w:p>
    <w:p w14:paraId="3094AE65" w14:textId="77777777" w:rsidR="003759F1" w:rsidRPr="002D453C" w:rsidRDefault="00000000">
      <w:pPr>
        <w:rPr>
          <w:lang w:val="nb-NO"/>
        </w:rPr>
      </w:pPr>
      <w:r w:rsidRPr="002D453C">
        <w:rPr>
          <w:color w:val="444444"/>
          <w:sz w:val="20"/>
          <w:lang w:val="nb-NO"/>
        </w:rPr>
        <w:t xml:space="preserve">Utsteder: </w:t>
      </w:r>
      <w:proofErr w:type="spellStart"/>
      <w:r w:rsidRPr="002D453C">
        <w:rPr>
          <w:color w:val="444444"/>
          <w:sz w:val="20"/>
          <w:lang w:val="nb-NO"/>
        </w:rPr>
        <w:t>FjordForm</w:t>
      </w:r>
      <w:proofErr w:type="spellEnd"/>
      <w:r w:rsidRPr="002D453C">
        <w:rPr>
          <w:color w:val="444444"/>
          <w:sz w:val="20"/>
          <w:lang w:val="nb-NO"/>
        </w:rPr>
        <w:t xml:space="preserve"> Studio AS (fiktiv virksomhet)</w:t>
      </w:r>
    </w:p>
    <w:p w14:paraId="52F33706" w14:textId="77777777" w:rsidR="003759F1" w:rsidRPr="002D453C" w:rsidRDefault="003759F1">
      <w:pPr>
        <w:rPr>
          <w:lang w:val="nb-NO"/>
        </w:rPr>
      </w:pPr>
    </w:p>
    <w:p w14:paraId="5792D551" w14:textId="77777777" w:rsidR="003759F1" w:rsidRPr="002D453C" w:rsidRDefault="00000000">
      <w:pPr>
        <w:rPr>
          <w:lang w:val="nb-NO"/>
        </w:rPr>
      </w:pPr>
      <w:r w:rsidRPr="002D453C">
        <w:rPr>
          <w:i/>
          <w:color w:val="555555"/>
          <w:sz w:val="18"/>
          <w:lang w:val="nb-NO"/>
        </w:rPr>
        <w:t>Merk: Dette dokumentet er et arbeids- og illustrasjonseksempel. Det må tilpasses den konkrete leveransen, partene og risikobildet før bruk. Innholdet er ikke juridisk rådgivning.</w:t>
      </w:r>
    </w:p>
    <w:p w14:paraId="370E7319" w14:textId="77777777" w:rsidR="003759F1" w:rsidRPr="002D453C" w:rsidRDefault="003759F1">
      <w:pPr>
        <w:rPr>
          <w:lang w:val="nb-NO"/>
        </w:rPr>
      </w:pPr>
    </w:p>
    <w:p w14:paraId="4062446C" w14:textId="77777777" w:rsidR="003759F1" w:rsidRPr="002D453C" w:rsidRDefault="00000000">
      <w:pPr>
        <w:rPr>
          <w:lang w:val="nb-NO"/>
        </w:rPr>
      </w:pPr>
      <w:r w:rsidRPr="002D453C">
        <w:rPr>
          <w:lang w:val="nb-NO"/>
        </w:rPr>
        <w:t>Dette vedlegget fylles ut per kundeprosjekt og utgjør en del av Kundeavtale og salgsbetingelser.</w:t>
      </w:r>
    </w:p>
    <w:p w14:paraId="14E7C1DF" w14:textId="77777777" w:rsidR="003759F1" w:rsidRDefault="00000000">
      <w:pPr>
        <w:pStyle w:val="Overskrift1"/>
      </w:pPr>
      <w:r>
        <w:t>1. Prosjektoversikt</w:t>
      </w:r>
    </w:p>
    <w:p w14:paraId="1A054B4D" w14:textId="77777777" w:rsidR="003759F1" w:rsidRDefault="00000000">
      <w:pPr>
        <w:pStyle w:val="Punktliste"/>
      </w:pPr>
      <w:r>
        <w:t>Kunde: [Kundenavn]</w:t>
      </w:r>
    </w:p>
    <w:p w14:paraId="582680CB" w14:textId="77777777" w:rsidR="003759F1" w:rsidRDefault="00000000">
      <w:pPr>
        <w:pStyle w:val="Punktliste"/>
      </w:pPr>
      <w:r>
        <w:t>Prosjektnavn: [ ]</w:t>
      </w:r>
    </w:p>
    <w:p w14:paraId="5827D1F2" w14:textId="77777777" w:rsidR="003759F1" w:rsidRDefault="00000000">
      <w:pPr>
        <w:pStyle w:val="Punktliste"/>
      </w:pPr>
      <w:r>
        <w:t>Kontaktperson hos Kunden: [ ]</w:t>
      </w:r>
    </w:p>
    <w:p w14:paraId="0AAE27D4" w14:textId="77777777" w:rsidR="003759F1" w:rsidRDefault="00000000">
      <w:pPr>
        <w:pStyle w:val="Punktliste"/>
      </w:pPr>
      <w:r>
        <w:t>Kontaktperson hos Leverandøren: [ ]</w:t>
      </w:r>
    </w:p>
    <w:p w14:paraId="563AAD9B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Oppstart: [</w:t>
      </w:r>
      <w:proofErr w:type="spellStart"/>
      <w:proofErr w:type="gramStart"/>
      <w:r w:rsidRPr="002D453C">
        <w:rPr>
          <w:lang w:val="nb-NO"/>
        </w:rPr>
        <w:t>dd.mm.åååå</w:t>
      </w:r>
      <w:proofErr w:type="spellEnd"/>
      <w:r w:rsidRPr="002D453C">
        <w:rPr>
          <w:lang w:val="nb-NO"/>
        </w:rPr>
        <w:t>]  |</w:t>
      </w:r>
      <w:proofErr w:type="gramEnd"/>
      <w:r w:rsidRPr="002D453C">
        <w:rPr>
          <w:lang w:val="nb-NO"/>
        </w:rPr>
        <w:t xml:space="preserve">  Estimert levering: [</w:t>
      </w:r>
      <w:proofErr w:type="spellStart"/>
      <w:proofErr w:type="gramStart"/>
      <w:r w:rsidRPr="002D453C">
        <w:rPr>
          <w:lang w:val="nb-NO"/>
        </w:rPr>
        <w:t>dd.mm.åååå</w:t>
      </w:r>
      <w:proofErr w:type="spellEnd"/>
      <w:proofErr w:type="gramEnd"/>
      <w:r w:rsidRPr="002D453C">
        <w:rPr>
          <w:lang w:val="nb-NO"/>
        </w:rPr>
        <w:t>]</w:t>
      </w:r>
    </w:p>
    <w:p w14:paraId="2422F8FD" w14:textId="77777777" w:rsidR="003759F1" w:rsidRPr="002D453C" w:rsidRDefault="00000000">
      <w:pPr>
        <w:pStyle w:val="Overskrift1"/>
        <w:rPr>
          <w:lang w:val="nb-NO"/>
        </w:rPr>
      </w:pPr>
      <w:r w:rsidRPr="002D453C">
        <w:rPr>
          <w:lang w:val="nb-NO"/>
        </w:rPr>
        <w:t>2. Mål og suksesskriterier</w:t>
      </w:r>
    </w:p>
    <w:p w14:paraId="6CB6C80A" w14:textId="77777777" w:rsidR="003759F1" w:rsidRPr="002D453C" w:rsidRDefault="00000000">
      <w:pPr>
        <w:rPr>
          <w:lang w:val="nb-NO"/>
        </w:rPr>
      </w:pPr>
      <w:r w:rsidRPr="002D453C">
        <w:rPr>
          <w:lang w:val="nb-NO"/>
        </w:rPr>
        <w:t>Beskriv ønsket effekt (f.eks. økt konvertering, bedre brukeropplevelse, raskere lastetid):</w:t>
      </w:r>
    </w:p>
    <w:p w14:paraId="3B25286F" w14:textId="77777777" w:rsidR="003759F1" w:rsidRPr="002D453C" w:rsidRDefault="00000000">
      <w:pPr>
        <w:rPr>
          <w:lang w:val="nb-NO"/>
        </w:rPr>
      </w:pPr>
      <w:r w:rsidRPr="002D453C">
        <w:rPr>
          <w:lang w:val="nb-NO"/>
        </w:rPr>
        <w:t>[ ]</w:t>
      </w:r>
    </w:p>
    <w:p w14:paraId="1B8D0D75" w14:textId="77777777" w:rsidR="003759F1" w:rsidRPr="002D453C" w:rsidRDefault="00000000">
      <w:pPr>
        <w:pStyle w:val="Overskrift1"/>
        <w:rPr>
          <w:lang w:val="nb-NO"/>
        </w:rPr>
      </w:pPr>
      <w:r w:rsidRPr="002D453C">
        <w:rPr>
          <w:lang w:val="nb-NO"/>
        </w:rPr>
        <w:t>3. Leveranser (</w:t>
      </w:r>
      <w:proofErr w:type="spellStart"/>
      <w:r w:rsidRPr="002D453C">
        <w:rPr>
          <w:lang w:val="nb-NO"/>
        </w:rPr>
        <w:t>scope</w:t>
      </w:r>
      <w:proofErr w:type="spellEnd"/>
      <w:r w:rsidRPr="002D453C">
        <w:rPr>
          <w:lang w:val="nb-NO"/>
        </w:rPr>
        <w:t>)</w:t>
      </w:r>
    </w:p>
    <w:p w14:paraId="0D4A00E6" w14:textId="77777777" w:rsidR="003759F1" w:rsidRPr="002D453C" w:rsidRDefault="00000000">
      <w:pPr>
        <w:rPr>
          <w:lang w:val="nb-NO"/>
        </w:rPr>
      </w:pPr>
      <w:r w:rsidRPr="002D453C">
        <w:rPr>
          <w:lang w:val="nb-NO"/>
        </w:rPr>
        <w:t>Kryss av/utfyll hva som inngår:</w:t>
      </w:r>
    </w:p>
    <w:p w14:paraId="6B111E4A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UX-arbeid: workshops, brukerreiser, informasjonsarkitektur, prototyping.</w:t>
      </w:r>
    </w:p>
    <w:p w14:paraId="0AC3F991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Design: konsept, design system, UI for [antall] sider/skjermer.</w:t>
      </w:r>
    </w:p>
    <w:p w14:paraId="1B49ECBF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 xml:space="preserve">Innhold: tekstforfatting / </w:t>
      </w:r>
      <w:proofErr w:type="spellStart"/>
      <w:r w:rsidRPr="002D453C">
        <w:rPr>
          <w:lang w:val="nb-NO"/>
        </w:rPr>
        <w:t>content</w:t>
      </w:r>
      <w:proofErr w:type="spellEnd"/>
      <w:r w:rsidRPr="002D453C">
        <w:rPr>
          <w:lang w:val="nb-NO"/>
        </w:rPr>
        <w:t>-migrering / bildebehandling.</w:t>
      </w:r>
    </w:p>
    <w:p w14:paraId="7E0C1048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 xml:space="preserve">Utvikling: front-end / CMS-oppsett / nettbutikk (f.eks. </w:t>
      </w:r>
      <w:proofErr w:type="spellStart"/>
      <w:r w:rsidRPr="002D453C">
        <w:rPr>
          <w:lang w:val="nb-NO"/>
        </w:rPr>
        <w:t>Shopify</w:t>
      </w:r>
      <w:proofErr w:type="spellEnd"/>
      <w:r w:rsidRPr="002D453C">
        <w:rPr>
          <w:lang w:val="nb-NO"/>
        </w:rPr>
        <w:t>/</w:t>
      </w:r>
      <w:proofErr w:type="spellStart"/>
      <w:r w:rsidRPr="002D453C">
        <w:rPr>
          <w:lang w:val="nb-NO"/>
        </w:rPr>
        <w:t>WooCommerce</w:t>
      </w:r>
      <w:proofErr w:type="spellEnd"/>
      <w:r w:rsidRPr="002D453C">
        <w:rPr>
          <w:lang w:val="nb-NO"/>
        </w:rPr>
        <w:t>) [beskriv].</w:t>
      </w:r>
    </w:p>
    <w:p w14:paraId="2FD9A380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Testing: funksjonell test, tilgjengelighetssjekk (WCAG), ytelsestest [beskriv].</w:t>
      </w:r>
    </w:p>
    <w:p w14:paraId="4B623D64" w14:textId="77777777" w:rsidR="003759F1" w:rsidRDefault="00000000">
      <w:pPr>
        <w:pStyle w:val="Punktliste"/>
      </w:pPr>
      <w:proofErr w:type="spellStart"/>
      <w:r>
        <w:t>Lansering</w:t>
      </w:r>
      <w:proofErr w:type="spellEnd"/>
      <w:r>
        <w:t xml:space="preserve">: </w:t>
      </w:r>
      <w:proofErr w:type="spellStart"/>
      <w:r>
        <w:t>produksjonssetting</w:t>
      </w:r>
      <w:proofErr w:type="spellEnd"/>
      <w:r>
        <w:t xml:space="preserve">, </w:t>
      </w:r>
      <w:proofErr w:type="spellStart"/>
      <w:r>
        <w:t>opplæring</w:t>
      </w:r>
      <w:proofErr w:type="spellEnd"/>
      <w:r>
        <w:t xml:space="preserve">, </w:t>
      </w:r>
      <w:proofErr w:type="spellStart"/>
      <w:r>
        <w:t>overlevering</w:t>
      </w:r>
      <w:proofErr w:type="spellEnd"/>
      <w:r>
        <w:t>.</w:t>
      </w:r>
    </w:p>
    <w:p w14:paraId="12DA01A5" w14:textId="77777777" w:rsidR="003759F1" w:rsidRPr="002D453C" w:rsidRDefault="00000000">
      <w:pPr>
        <w:rPr>
          <w:lang w:val="nb-NO"/>
        </w:rPr>
      </w:pPr>
      <w:r w:rsidRPr="002D453C">
        <w:rPr>
          <w:lang w:val="nb-NO"/>
        </w:rPr>
        <w:t xml:space="preserve">Utenfor </w:t>
      </w:r>
      <w:proofErr w:type="spellStart"/>
      <w:r w:rsidRPr="002D453C">
        <w:rPr>
          <w:lang w:val="nb-NO"/>
        </w:rPr>
        <w:t>scope</w:t>
      </w:r>
      <w:proofErr w:type="spellEnd"/>
      <w:r w:rsidRPr="002D453C">
        <w:rPr>
          <w:lang w:val="nb-NO"/>
        </w:rPr>
        <w:t xml:space="preserve"> (ikke inkludert): [liste, f.eks. integrasjoner, tredjepartslisenser, </w:t>
      </w:r>
      <w:proofErr w:type="gramStart"/>
      <w:r w:rsidRPr="002D453C">
        <w:rPr>
          <w:lang w:val="nb-NO"/>
        </w:rPr>
        <w:t>oversettelse,</w:t>
      </w:r>
      <w:proofErr w:type="gramEnd"/>
      <w:r w:rsidRPr="002D453C">
        <w:rPr>
          <w:lang w:val="nb-NO"/>
        </w:rPr>
        <w:t xml:space="preserve"> drift/hosting].</w:t>
      </w:r>
    </w:p>
    <w:p w14:paraId="507DC206" w14:textId="77777777" w:rsidR="003759F1" w:rsidRPr="002D453C" w:rsidRDefault="00000000">
      <w:pPr>
        <w:pStyle w:val="Overskrift1"/>
        <w:rPr>
          <w:lang w:val="nb-NO"/>
        </w:rPr>
      </w:pPr>
      <w:r w:rsidRPr="002D453C">
        <w:rPr>
          <w:lang w:val="nb-NO"/>
        </w:rPr>
        <w:t>4. Tidsplan og milepæler</w:t>
      </w:r>
    </w:p>
    <w:p w14:paraId="03894B08" w14:textId="77777777" w:rsidR="003759F1" w:rsidRPr="002D453C" w:rsidRDefault="00000000">
      <w:pPr>
        <w:rPr>
          <w:lang w:val="nb-NO"/>
        </w:rPr>
      </w:pPr>
      <w:r w:rsidRPr="002D453C">
        <w:rPr>
          <w:lang w:val="nb-NO"/>
        </w:rPr>
        <w:t>Eksempel (tilpass):</w:t>
      </w:r>
    </w:p>
    <w:p w14:paraId="45102622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M1: Oppstart og innsiktsfase – [dato].</w:t>
      </w:r>
    </w:p>
    <w:p w14:paraId="1793B0FC" w14:textId="77777777" w:rsidR="003759F1" w:rsidRDefault="00000000">
      <w:pPr>
        <w:pStyle w:val="Punktliste"/>
      </w:pPr>
      <w:r>
        <w:t xml:space="preserve">M2: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designutkast</w:t>
      </w:r>
      <w:proofErr w:type="spellEnd"/>
      <w:r>
        <w:t xml:space="preserve"> – [dato].</w:t>
      </w:r>
    </w:p>
    <w:p w14:paraId="17F963BB" w14:textId="77777777" w:rsidR="003759F1" w:rsidRDefault="00000000">
      <w:pPr>
        <w:pStyle w:val="Punktliste"/>
      </w:pPr>
      <w:r>
        <w:t>M3: Endelig designgodkjenning – [dato].</w:t>
      </w:r>
    </w:p>
    <w:p w14:paraId="5573A88A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lastRenderedPageBreak/>
        <w:t>M4: Utvikling ferdig / staging – [dato].</w:t>
      </w:r>
    </w:p>
    <w:p w14:paraId="5115AB65" w14:textId="77777777" w:rsidR="003759F1" w:rsidRDefault="00000000">
      <w:pPr>
        <w:pStyle w:val="Punktliste"/>
      </w:pPr>
      <w:r>
        <w:t xml:space="preserve">M5: </w:t>
      </w:r>
      <w:proofErr w:type="spellStart"/>
      <w:r>
        <w:t>Lansering</w:t>
      </w:r>
      <w:proofErr w:type="spellEnd"/>
      <w:r>
        <w:t xml:space="preserve"> – [</w:t>
      </w:r>
      <w:proofErr w:type="spellStart"/>
      <w:r>
        <w:t>dato</w:t>
      </w:r>
      <w:proofErr w:type="spellEnd"/>
      <w:r>
        <w:t>].</w:t>
      </w:r>
    </w:p>
    <w:p w14:paraId="475D25CC" w14:textId="77777777" w:rsidR="003759F1" w:rsidRDefault="00000000">
      <w:pPr>
        <w:pStyle w:val="Overskrift1"/>
      </w:pPr>
      <w:r>
        <w:t>5. Pris og betalingsplan</w:t>
      </w:r>
    </w:p>
    <w:p w14:paraId="5B7FD05C" w14:textId="77777777" w:rsidR="003759F1" w:rsidRDefault="00000000">
      <w:pPr>
        <w:pStyle w:val="Punktliste"/>
      </w:pPr>
      <w:r>
        <w:t>Prismodell: [fastpris / timepris / abonnement].</w:t>
      </w:r>
    </w:p>
    <w:p w14:paraId="51693DAD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 xml:space="preserve">Fastpris: kr </w:t>
      </w:r>
      <w:proofErr w:type="gramStart"/>
      <w:r w:rsidRPr="002D453C">
        <w:rPr>
          <w:lang w:val="nb-NO"/>
        </w:rPr>
        <w:t>[ ]</w:t>
      </w:r>
      <w:proofErr w:type="gramEnd"/>
      <w:r w:rsidRPr="002D453C">
        <w:rPr>
          <w:lang w:val="nb-NO"/>
        </w:rPr>
        <w:t xml:space="preserve"> ekskl. mva. / Timepris: kr </w:t>
      </w:r>
      <w:proofErr w:type="gramStart"/>
      <w:r w:rsidRPr="002D453C">
        <w:rPr>
          <w:lang w:val="nb-NO"/>
        </w:rPr>
        <w:t>[ ]</w:t>
      </w:r>
      <w:proofErr w:type="gramEnd"/>
      <w:r w:rsidRPr="002D453C">
        <w:rPr>
          <w:lang w:val="nb-NO"/>
        </w:rPr>
        <w:t xml:space="preserve"> ekskl. mva.</w:t>
      </w:r>
    </w:p>
    <w:p w14:paraId="4D6FF109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Betalingsplan: [50% ved oppstart, 50% ved levering] / [milepæler].</w:t>
      </w:r>
    </w:p>
    <w:p w14:paraId="5A7EC248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Forfallsfrist: 14 dager dersom ikke annet avtales.</w:t>
      </w:r>
    </w:p>
    <w:p w14:paraId="4BF02018" w14:textId="77777777" w:rsidR="003759F1" w:rsidRDefault="00000000">
      <w:pPr>
        <w:pStyle w:val="Overskrift1"/>
      </w:pPr>
      <w:r>
        <w:t>6. Forutsetninger og kundens medvirkning</w:t>
      </w:r>
    </w:p>
    <w:p w14:paraId="560C0DB0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Kunden leverer innhold og tilganger innen [dato] og gir tilbakemelding innen [</w:t>
      </w:r>
      <w:proofErr w:type="spellStart"/>
      <w:r w:rsidRPr="002D453C">
        <w:rPr>
          <w:lang w:val="nb-NO"/>
        </w:rPr>
        <w:t>X</w:t>
      </w:r>
      <w:proofErr w:type="spellEnd"/>
      <w:r w:rsidRPr="002D453C">
        <w:rPr>
          <w:lang w:val="nb-NO"/>
        </w:rPr>
        <w:t>] virkedager.</w:t>
      </w:r>
    </w:p>
    <w:p w14:paraId="2775F207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 xml:space="preserve">Eventuelle tredjepartslisenser (fonter, stockfoto, </w:t>
      </w:r>
      <w:proofErr w:type="spellStart"/>
      <w:r w:rsidRPr="002D453C">
        <w:rPr>
          <w:lang w:val="nb-NO"/>
        </w:rPr>
        <w:t>plugins</w:t>
      </w:r>
      <w:proofErr w:type="spellEnd"/>
      <w:r w:rsidRPr="002D453C">
        <w:rPr>
          <w:lang w:val="nb-NO"/>
        </w:rPr>
        <w:t>) dekkes av: [Kunden/Leverandøren].</w:t>
      </w:r>
    </w:p>
    <w:p w14:paraId="72D2CF41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Kunden er ansvarlig for lovpålagte tekster (personvern, vilkår) med mindre juridisk bistand er bestilt.</w:t>
      </w:r>
    </w:p>
    <w:p w14:paraId="1C65F337" w14:textId="77777777" w:rsidR="003759F1" w:rsidRPr="002D453C" w:rsidRDefault="00000000">
      <w:pPr>
        <w:pStyle w:val="Overskrift1"/>
        <w:rPr>
          <w:lang w:val="nb-NO"/>
        </w:rPr>
      </w:pPr>
      <w:r w:rsidRPr="002D453C">
        <w:rPr>
          <w:lang w:val="nb-NO"/>
        </w:rPr>
        <w:t xml:space="preserve">7. Personvern og </w:t>
      </w:r>
      <w:proofErr w:type="spellStart"/>
      <w:r w:rsidRPr="002D453C">
        <w:rPr>
          <w:lang w:val="nb-NO"/>
        </w:rPr>
        <w:t>cookies</w:t>
      </w:r>
      <w:proofErr w:type="spellEnd"/>
      <w:r w:rsidRPr="002D453C">
        <w:rPr>
          <w:lang w:val="nb-NO"/>
        </w:rPr>
        <w:t xml:space="preserve"> (hvis relevant)</w:t>
      </w:r>
    </w:p>
    <w:p w14:paraId="0E304F8A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Analyse/sporing: [Google Analytics/</w:t>
      </w:r>
      <w:proofErr w:type="spellStart"/>
      <w:r w:rsidRPr="002D453C">
        <w:rPr>
          <w:lang w:val="nb-NO"/>
        </w:rPr>
        <w:t>Matomo</w:t>
      </w:r>
      <w:proofErr w:type="spellEnd"/>
      <w:r w:rsidRPr="002D453C">
        <w:rPr>
          <w:lang w:val="nb-NO"/>
        </w:rPr>
        <w:t>] – avklares behandlingsgrunnlag og samtykkeløsning.</w:t>
      </w:r>
    </w:p>
    <w:p w14:paraId="6E680A57" w14:textId="77777777" w:rsidR="003759F1" w:rsidRDefault="00000000">
      <w:pPr>
        <w:pStyle w:val="Punktliste"/>
      </w:pPr>
      <w:r>
        <w:t xml:space="preserve">Cookie-banner/Consent Management Platform (CMP): </w:t>
      </w:r>
      <w:proofErr w:type="gramStart"/>
      <w:r>
        <w:t>[ ]</w:t>
      </w:r>
      <w:proofErr w:type="gramEnd"/>
    </w:p>
    <w:p w14:paraId="2861A810" w14:textId="77777777" w:rsidR="003759F1" w:rsidRPr="002D453C" w:rsidRDefault="00000000">
      <w:pPr>
        <w:pStyle w:val="Punktliste"/>
        <w:rPr>
          <w:lang w:val="nb-NO"/>
        </w:rPr>
      </w:pPr>
      <w:r w:rsidRPr="002D453C">
        <w:rPr>
          <w:lang w:val="nb-NO"/>
        </w:rPr>
        <w:t>Databehandleravtale (Vedlegg B): [ja/nei].</w:t>
      </w:r>
    </w:p>
    <w:p w14:paraId="45793C6A" w14:textId="77777777" w:rsidR="003759F1" w:rsidRDefault="00000000">
      <w:pPr>
        <w:pStyle w:val="Overskrift1"/>
      </w:pPr>
      <w:r>
        <w:t xml:space="preserve">8. </w:t>
      </w:r>
      <w:proofErr w:type="spellStart"/>
      <w:r>
        <w:t>Signatur</w:t>
      </w:r>
      <w:proofErr w:type="spellEnd"/>
      <w:r>
        <w:t xml:space="preserve"> (</w:t>
      </w:r>
      <w:proofErr w:type="spellStart"/>
      <w:r>
        <w:t>valgfritt</w:t>
      </w:r>
      <w:proofErr w:type="spellEnd"/>
      <w:r>
        <w:t>)</w:t>
      </w:r>
    </w:p>
    <w:p w14:paraId="570F76BD" w14:textId="77777777" w:rsidR="003759F1" w:rsidRDefault="003759F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759F1" w14:paraId="324DCDB1" w14:textId="77777777">
        <w:tc>
          <w:tcPr>
            <w:tcW w:w="4819" w:type="dxa"/>
          </w:tcPr>
          <w:p w14:paraId="074B0E66" w14:textId="77777777" w:rsidR="003759F1" w:rsidRDefault="00000000">
            <w:r>
              <w:t>For Leverandøren</w:t>
            </w:r>
          </w:p>
        </w:tc>
        <w:tc>
          <w:tcPr>
            <w:tcW w:w="4819" w:type="dxa"/>
          </w:tcPr>
          <w:p w14:paraId="65741B72" w14:textId="77777777" w:rsidR="003759F1" w:rsidRDefault="00000000">
            <w:r>
              <w:t>For Kunden</w:t>
            </w:r>
          </w:p>
        </w:tc>
      </w:tr>
      <w:tr w:rsidR="003759F1" w:rsidRPr="002D453C" w14:paraId="115044B8" w14:textId="77777777">
        <w:tc>
          <w:tcPr>
            <w:tcW w:w="4819" w:type="dxa"/>
          </w:tcPr>
          <w:p w14:paraId="6DD8BAA4" w14:textId="77777777" w:rsidR="003759F1" w:rsidRPr="002D453C" w:rsidRDefault="00000000">
            <w:pPr>
              <w:rPr>
                <w:lang w:val="nb-NO"/>
              </w:rPr>
            </w:pPr>
            <w:r w:rsidRPr="002D453C">
              <w:rPr>
                <w:lang w:val="nb-NO"/>
              </w:rPr>
              <w:t>Sted/dato: ____________________</w:t>
            </w:r>
            <w:r w:rsidRPr="002D453C">
              <w:rPr>
                <w:lang w:val="nb-NO"/>
              </w:rPr>
              <w:br/>
              <w:t>Signatur: ____________________</w:t>
            </w:r>
            <w:r w:rsidRPr="002D453C">
              <w:rPr>
                <w:lang w:val="nb-NO"/>
              </w:rPr>
              <w:br/>
              <w:t>Navn: ____________________</w:t>
            </w:r>
            <w:r w:rsidRPr="002D453C">
              <w:rPr>
                <w:lang w:val="nb-NO"/>
              </w:rPr>
              <w:br/>
              <w:t>Tittel: ____________________</w:t>
            </w:r>
          </w:p>
        </w:tc>
        <w:tc>
          <w:tcPr>
            <w:tcW w:w="4819" w:type="dxa"/>
          </w:tcPr>
          <w:p w14:paraId="2E7D2063" w14:textId="77777777" w:rsidR="003759F1" w:rsidRPr="002D453C" w:rsidRDefault="00000000">
            <w:pPr>
              <w:rPr>
                <w:lang w:val="nb-NO"/>
              </w:rPr>
            </w:pPr>
            <w:r w:rsidRPr="002D453C">
              <w:rPr>
                <w:lang w:val="nb-NO"/>
              </w:rPr>
              <w:t>Sted/dato: ____________________</w:t>
            </w:r>
            <w:r w:rsidRPr="002D453C">
              <w:rPr>
                <w:lang w:val="nb-NO"/>
              </w:rPr>
              <w:br/>
              <w:t>Signatur: ____________________</w:t>
            </w:r>
            <w:r w:rsidRPr="002D453C">
              <w:rPr>
                <w:lang w:val="nb-NO"/>
              </w:rPr>
              <w:br/>
              <w:t>Navn: ____________________</w:t>
            </w:r>
            <w:r w:rsidRPr="002D453C">
              <w:rPr>
                <w:lang w:val="nb-NO"/>
              </w:rPr>
              <w:br/>
              <w:t>Tittel: ____________________</w:t>
            </w:r>
          </w:p>
        </w:tc>
      </w:tr>
      <w:tr w:rsidR="003759F1" w14:paraId="71C35C9D" w14:textId="77777777">
        <w:tc>
          <w:tcPr>
            <w:tcW w:w="4819" w:type="dxa"/>
          </w:tcPr>
          <w:p w14:paraId="4F68F6A6" w14:textId="77777777" w:rsidR="003759F1" w:rsidRDefault="00000000">
            <w:r>
              <w:t>Org.nr: ____________________</w:t>
            </w:r>
          </w:p>
        </w:tc>
        <w:tc>
          <w:tcPr>
            <w:tcW w:w="4819" w:type="dxa"/>
          </w:tcPr>
          <w:p w14:paraId="08CB13CD" w14:textId="77777777" w:rsidR="003759F1" w:rsidRDefault="00000000">
            <w:r>
              <w:t>Org.nr: ____________________</w:t>
            </w:r>
          </w:p>
        </w:tc>
      </w:tr>
    </w:tbl>
    <w:p w14:paraId="6EC4D543" w14:textId="77777777" w:rsidR="00AA32B0" w:rsidRDefault="00AA32B0"/>
    <w:sectPr w:rsidR="00AA32B0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522652">
    <w:abstractNumId w:val="8"/>
  </w:num>
  <w:num w:numId="2" w16cid:durableId="1585068236">
    <w:abstractNumId w:val="6"/>
  </w:num>
  <w:num w:numId="3" w16cid:durableId="473451316">
    <w:abstractNumId w:val="5"/>
  </w:num>
  <w:num w:numId="4" w16cid:durableId="2056808247">
    <w:abstractNumId w:val="4"/>
  </w:num>
  <w:num w:numId="5" w16cid:durableId="1620144657">
    <w:abstractNumId w:val="7"/>
  </w:num>
  <w:num w:numId="6" w16cid:durableId="164631497">
    <w:abstractNumId w:val="3"/>
  </w:num>
  <w:num w:numId="7" w16cid:durableId="776950103">
    <w:abstractNumId w:val="2"/>
  </w:num>
  <w:num w:numId="8" w16cid:durableId="614023409">
    <w:abstractNumId w:val="1"/>
  </w:num>
  <w:num w:numId="9" w16cid:durableId="43733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A8F"/>
    <w:rsid w:val="0029639D"/>
    <w:rsid w:val="002D453C"/>
    <w:rsid w:val="00326F90"/>
    <w:rsid w:val="003759F1"/>
    <w:rsid w:val="00AA1D8D"/>
    <w:rsid w:val="00AA32B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EA4FF"/>
  <w14:defaultImageDpi w14:val="300"/>
  <w15:docId w15:val="{F91C9FB9-F728-41ED-885F-399C0AE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2</cp:revision>
  <dcterms:created xsi:type="dcterms:W3CDTF">2013-12-23T23:15:00Z</dcterms:created>
  <dcterms:modified xsi:type="dcterms:W3CDTF">2025-12-29T18:31:00Z</dcterms:modified>
  <cp:category/>
</cp:coreProperties>
</file>