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F1AA" w14:textId="77777777" w:rsidR="00A76C78" w:rsidRPr="001622E7" w:rsidRDefault="00000000">
      <w:pPr>
        <w:pStyle w:val="Overskrift1"/>
        <w:rPr>
          <w:lang w:val="nb-NO"/>
        </w:rPr>
      </w:pPr>
      <w:r w:rsidRPr="001622E7">
        <w:rPr>
          <w:lang w:val="nb-NO"/>
        </w:rPr>
        <w:t>Dokument 4: Angrerettinformasjon og angrerettskjema</w:t>
      </w:r>
    </w:p>
    <w:p w14:paraId="561400D1" w14:textId="286D0CC3" w:rsidR="00A76C78" w:rsidRPr="001622E7" w:rsidRDefault="00000000">
      <w:pPr>
        <w:rPr>
          <w:lang w:val="nb-NO"/>
        </w:rPr>
      </w:pPr>
      <w:r w:rsidRPr="001622E7">
        <w:rPr>
          <w:lang w:val="nb-NO"/>
        </w:rPr>
        <w:t xml:space="preserve">Versjon: </w:t>
      </w:r>
      <w:r w:rsidR="001622E7">
        <w:rPr>
          <w:lang w:val="nb-NO"/>
        </w:rPr>
        <w:t>10.10</w:t>
      </w:r>
      <w:r w:rsidRPr="001622E7">
        <w:rPr>
          <w:lang w:val="nb-NO"/>
        </w:rPr>
        <w:t>.2025</w:t>
      </w:r>
    </w:p>
    <w:p w14:paraId="587027A5" w14:textId="77777777" w:rsidR="00A76C78" w:rsidRPr="001622E7" w:rsidRDefault="00A76C78">
      <w:pPr>
        <w:rPr>
          <w:lang w:val="nb-NO"/>
        </w:rPr>
      </w:pPr>
    </w:p>
    <w:p w14:paraId="61ADB6FC" w14:textId="77777777" w:rsidR="00A76C78" w:rsidRPr="001622E7" w:rsidRDefault="00000000">
      <w:pPr>
        <w:pStyle w:val="Overskrift2"/>
        <w:rPr>
          <w:lang w:val="nb-NO"/>
        </w:rPr>
      </w:pPr>
      <w:r w:rsidRPr="001622E7">
        <w:rPr>
          <w:lang w:val="nb-NO"/>
        </w:rPr>
        <w:t>A. Angrerettinformasjon (fjernsalg)</w:t>
      </w:r>
    </w:p>
    <w:p w14:paraId="6051DDC7" w14:textId="77777777" w:rsidR="00A76C78" w:rsidRPr="001622E7" w:rsidRDefault="00000000">
      <w:pPr>
        <w:rPr>
          <w:lang w:val="nb-NO"/>
        </w:rPr>
      </w:pPr>
      <w:r w:rsidRPr="001622E7">
        <w:rPr>
          <w:lang w:val="nb-NO"/>
        </w:rPr>
        <w:t>Du har som forbruker som hovedregel rett til å gå fra (angre) avtalen innen 14 dager uten å oppgi grunn.</w:t>
      </w:r>
    </w:p>
    <w:p w14:paraId="3FB5FB47" w14:textId="77777777" w:rsidR="00A76C78" w:rsidRPr="001622E7" w:rsidRDefault="00000000">
      <w:pPr>
        <w:rPr>
          <w:lang w:val="nb-NO"/>
        </w:rPr>
      </w:pPr>
      <w:r w:rsidRPr="001622E7">
        <w:rPr>
          <w:lang w:val="nb-NO"/>
        </w:rPr>
        <w:t>Angrefristen løper fra dagen etter at avtalen ble inngått (for tjenester).</w:t>
      </w:r>
    </w:p>
    <w:p w14:paraId="4375A06B" w14:textId="77777777" w:rsidR="00A76C78" w:rsidRPr="001622E7" w:rsidRDefault="00000000">
      <w:pPr>
        <w:rPr>
          <w:lang w:val="nb-NO"/>
        </w:rPr>
      </w:pPr>
      <w:r w:rsidRPr="001622E7">
        <w:rPr>
          <w:lang w:val="nb-NO"/>
        </w:rPr>
        <w:t>For å bruke angreretten må du gi oss en tydelig melding før fristen går ut (for eksempel på e-post). Du kan bruke angrerettskjemaet nedenfor, men det er ikke obligatorisk.</w:t>
      </w:r>
    </w:p>
    <w:p w14:paraId="1298099B" w14:textId="77777777" w:rsidR="00A76C78" w:rsidRPr="001622E7" w:rsidRDefault="00000000">
      <w:pPr>
        <w:rPr>
          <w:lang w:val="nb-NO"/>
        </w:rPr>
      </w:pPr>
      <w:r w:rsidRPr="001622E7">
        <w:rPr>
          <w:lang w:val="nb-NO"/>
        </w:rPr>
        <w:t>Hvis du har bedt oss starte tjenesten før angrefristen er ute og du angrer, kan du bli belastet for den delen av tjenesten som allerede er levert.</w:t>
      </w:r>
    </w:p>
    <w:p w14:paraId="6DB545E3" w14:textId="77777777" w:rsidR="00A76C78" w:rsidRPr="001622E7" w:rsidRDefault="00000000">
      <w:pPr>
        <w:rPr>
          <w:lang w:val="nb-NO"/>
        </w:rPr>
      </w:pPr>
      <w:r w:rsidRPr="001622E7">
        <w:rPr>
          <w:lang w:val="nb-NO"/>
        </w:rPr>
        <w:t xml:space="preserve">Hvis tjenesten er fullt ut utført innen angrefristen, og du uttrykkelig har bedt om at vi starter i </w:t>
      </w:r>
      <w:proofErr w:type="spellStart"/>
      <w:r w:rsidRPr="001622E7">
        <w:rPr>
          <w:lang w:val="nb-NO"/>
        </w:rPr>
        <w:t>angreperioden</w:t>
      </w:r>
      <w:proofErr w:type="spellEnd"/>
      <w:r w:rsidRPr="001622E7">
        <w:rPr>
          <w:lang w:val="nb-NO"/>
        </w:rPr>
        <w:t xml:space="preserve"> og har erkjent at angreretten går tapt når avtalen er fullt ut oppfylt, kan angreretten falle bort.</w:t>
      </w:r>
    </w:p>
    <w:p w14:paraId="5E4719B6" w14:textId="77777777" w:rsidR="00A76C78" w:rsidRPr="001622E7" w:rsidRDefault="00000000">
      <w:pPr>
        <w:rPr>
          <w:lang w:val="nb-NO"/>
        </w:rPr>
      </w:pPr>
      <w:r w:rsidRPr="001622E7">
        <w:rPr>
          <w:lang w:val="nb-NO"/>
        </w:rPr>
        <w:t>Ved bruk av angreretten refunderer vi betalinger vi har mottatt fra deg uten unødig opphold og senest innen 14 dager fra den dagen vi mottok beskjed om at du angrer. Dersom du skal betale for delvis utført tjeneste, vil beløpet trekkes fra refusjonen eller faktureres.</w:t>
      </w:r>
    </w:p>
    <w:p w14:paraId="68B24BE2" w14:textId="77777777" w:rsidR="00A76C78" w:rsidRPr="001622E7" w:rsidRDefault="00000000">
      <w:pPr>
        <w:pStyle w:val="Overskrift2"/>
        <w:rPr>
          <w:lang w:val="nb-NO"/>
        </w:rPr>
      </w:pPr>
      <w:r w:rsidRPr="001622E7">
        <w:rPr>
          <w:lang w:val="nb-NO"/>
        </w:rPr>
        <w:t>B. Slik kontakter du oss for å angre</w:t>
      </w:r>
    </w:p>
    <w:p w14:paraId="1B16051B" w14:textId="77777777" w:rsidR="00A76C78" w:rsidRPr="001622E7" w:rsidRDefault="00000000">
      <w:pPr>
        <w:rPr>
          <w:lang w:val="nb-NO"/>
        </w:rPr>
      </w:pPr>
      <w:r w:rsidRPr="001622E7">
        <w:rPr>
          <w:lang w:val="nb-NO"/>
        </w:rPr>
        <w:t>E-post: kundeservice@fjordren.no (fiktiv e-post)</w:t>
      </w:r>
    </w:p>
    <w:p w14:paraId="36CE94C8" w14:textId="77777777" w:rsidR="00A76C78" w:rsidRPr="001622E7" w:rsidRDefault="00000000">
      <w:pPr>
        <w:rPr>
          <w:lang w:val="nb-NO"/>
        </w:rPr>
      </w:pPr>
      <w:r w:rsidRPr="001622E7">
        <w:rPr>
          <w:lang w:val="nb-NO"/>
        </w:rPr>
        <w:t>Adresse: Storgata 12, 0155 Oslo (fiktiv adresse)</w:t>
      </w:r>
    </w:p>
    <w:p w14:paraId="2E2E8A6F" w14:textId="77777777" w:rsidR="00A76C78" w:rsidRPr="001622E7" w:rsidRDefault="00000000">
      <w:pPr>
        <w:rPr>
          <w:lang w:val="nb-NO"/>
        </w:rPr>
      </w:pPr>
      <w:r w:rsidRPr="001622E7">
        <w:rPr>
          <w:lang w:val="nb-NO"/>
        </w:rPr>
        <w:t>Telefon: +47 99 99 99 99 (fiktivt nummer)</w:t>
      </w:r>
    </w:p>
    <w:p w14:paraId="4A818CA1" w14:textId="77777777" w:rsidR="00A76C78" w:rsidRPr="001622E7" w:rsidRDefault="00000000">
      <w:pPr>
        <w:pStyle w:val="Overskrift2"/>
        <w:rPr>
          <w:lang w:val="nb-NO"/>
        </w:rPr>
      </w:pPr>
      <w:r w:rsidRPr="001622E7">
        <w:rPr>
          <w:lang w:val="nb-NO"/>
        </w:rPr>
        <w:t>C. Angrerettskjema (valgfritt)</w:t>
      </w:r>
    </w:p>
    <w:p w14:paraId="66FCE131" w14:textId="77777777" w:rsidR="00A76C78" w:rsidRPr="001622E7" w:rsidRDefault="00000000">
      <w:pPr>
        <w:rPr>
          <w:lang w:val="nb-NO"/>
        </w:rPr>
      </w:pPr>
      <w:r w:rsidRPr="001622E7">
        <w:rPr>
          <w:lang w:val="nb-NO"/>
        </w:rPr>
        <w:t xml:space="preserve">Til: </w:t>
      </w:r>
      <w:proofErr w:type="spellStart"/>
      <w:r w:rsidRPr="001622E7">
        <w:rPr>
          <w:lang w:val="nb-NO"/>
        </w:rPr>
        <w:t>FjordRen</w:t>
      </w:r>
      <w:proofErr w:type="spellEnd"/>
      <w:r w:rsidRPr="001622E7">
        <w:rPr>
          <w:lang w:val="nb-NO"/>
        </w:rPr>
        <w:t xml:space="preserve"> Vaskeri AS, Storgata 12, 0155 Oslo (fiktiv adresse), e-post: kundeservice@fjordren.no (fiktiv e-post)</w:t>
      </w:r>
    </w:p>
    <w:p w14:paraId="0E57F370" w14:textId="77777777" w:rsidR="00A76C78" w:rsidRPr="001622E7" w:rsidRDefault="00A76C78">
      <w:pPr>
        <w:rPr>
          <w:lang w:val="nb-NO"/>
        </w:rPr>
      </w:pPr>
    </w:p>
    <w:p w14:paraId="5F22D2F9" w14:textId="77777777" w:rsidR="00A76C78" w:rsidRPr="001622E7" w:rsidRDefault="00000000">
      <w:pPr>
        <w:rPr>
          <w:lang w:val="nb-NO"/>
        </w:rPr>
      </w:pPr>
      <w:r w:rsidRPr="001622E7">
        <w:rPr>
          <w:lang w:val="nb-NO"/>
        </w:rPr>
        <w:t>Jeg/vi (*) gir med dette melding om at jeg/vi (*) ønsker å gå fra min/vår (*) avtale om levering av følgende tjeneste(r):</w:t>
      </w:r>
    </w:p>
    <w:p w14:paraId="560478A4" w14:textId="77777777" w:rsidR="00A76C78" w:rsidRPr="001622E7" w:rsidRDefault="00000000">
      <w:pPr>
        <w:rPr>
          <w:lang w:val="nb-NO"/>
        </w:rPr>
      </w:pPr>
      <w:r w:rsidRPr="001622E7">
        <w:rPr>
          <w:lang w:val="nb-NO"/>
        </w:rPr>
        <w:t>__________________________________________________________________________</w:t>
      </w:r>
    </w:p>
    <w:p w14:paraId="049511C9" w14:textId="77777777" w:rsidR="00A76C78" w:rsidRPr="001622E7" w:rsidRDefault="00000000">
      <w:pPr>
        <w:rPr>
          <w:lang w:val="nb-NO"/>
        </w:rPr>
      </w:pPr>
      <w:r w:rsidRPr="001622E7">
        <w:rPr>
          <w:lang w:val="nb-NO"/>
        </w:rPr>
        <w:t>Bestilt dato / avtale inngått dato: _______________</w:t>
      </w:r>
    </w:p>
    <w:p w14:paraId="65D7F634" w14:textId="77777777" w:rsidR="00A76C78" w:rsidRPr="001622E7" w:rsidRDefault="00000000">
      <w:pPr>
        <w:rPr>
          <w:lang w:val="nb-NO"/>
        </w:rPr>
      </w:pPr>
      <w:r w:rsidRPr="001622E7">
        <w:rPr>
          <w:lang w:val="nb-NO"/>
        </w:rPr>
        <w:lastRenderedPageBreak/>
        <w:t>Navn på forbruker(e): ____________________________</w:t>
      </w:r>
    </w:p>
    <w:p w14:paraId="290D0CD9" w14:textId="77777777" w:rsidR="00A76C78" w:rsidRPr="001622E7" w:rsidRDefault="00000000">
      <w:pPr>
        <w:rPr>
          <w:lang w:val="nb-NO"/>
        </w:rPr>
      </w:pPr>
      <w:r w:rsidRPr="001622E7">
        <w:rPr>
          <w:lang w:val="nb-NO"/>
        </w:rPr>
        <w:t>Adresse til forbruker(e): ________________________</w:t>
      </w:r>
    </w:p>
    <w:p w14:paraId="74B2A025" w14:textId="77777777" w:rsidR="00A76C78" w:rsidRPr="001622E7" w:rsidRDefault="00000000">
      <w:pPr>
        <w:rPr>
          <w:lang w:val="nb-NO"/>
        </w:rPr>
      </w:pPr>
      <w:r w:rsidRPr="001622E7">
        <w:rPr>
          <w:lang w:val="nb-NO"/>
        </w:rPr>
        <w:t>Dato: _______________</w:t>
      </w:r>
    </w:p>
    <w:p w14:paraId="03B697F1" w14:textId="77777777" w:rsidR="00A76C78" w:rsidRPr="001622E7" w:rsidRDefault="00000000">
      <w:pPr>
        <w:rPr>
          <w:lang w:val="nb-NO"/>
        </w:rPr>
      </w:pPr>
      <w:r w:rsidRPr="001622E7">
        <w:rPr>
          <w:lang w:val="nb-NO"/>
        </w:rPr>
        <w:t>Signatur (dersom skjemaet sendes på papir): ____________________________</w:t>
      </w:r>
    </w:p>
    <w:p w14:paraId="0EEFACA1" w14:textId="77777777" w:rsidR="00A76C78" w:rsidRPr="001622E7" w:rsidRDefault="00A76C78">
      <w:pPr>
        <w:rPr>
          <w:lang w:val="nb-NO"/>
        </w:rPr>
      </w:pPr>
    </w:p>
    <w:p w14:paraId="0DA695DB" w14:textId="2B1D9C37" w:rsidR="00A76C78" w:rsidRPr="001622E7" w:rsidRDefault="00000000">
      <w:pPr>
        <w:rPr>
          <w:lang w:val="nb-NO"/>
        </w:rPr>
      </w:pPr>
      <w:r w:rsidRPr="001622E7">
        <w:rPr>
          <w:lang w:val="nb-NO"/>
        </w:rPr>
        <w:t>(*) Stryk det som ikke passer.</w:t>
      </w:r>
    </w:p>
    <w:sectPr w:rsidR="00A76C78" w:rsidRPr="001622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634290160">
    <w:abstractNumId w:val="8"/>
  </w:num>
  <w:num w:numId="2" w16cid:durableId="929125149">
    <w:abstractNumId w:val="6"/>
  </w:num>
  <w:num w:numId="3" w16cid:durableId="2083214074">
    <w:abstractNumId w:val="5"/>
  </w:num>
  <w:num w:numId="4" w16cid:durableId="1096487183">
    <w:abstractNumId w:val="4"/>
  </w:num>
  <w:num w:numId="5" w16cid:durableId="2045208523">
    <w:abstractNumId w:val="7"/>
  </w:num>
  <w:num w:numId="6" w16cid:durableId="1995571381">
    <w:abstractNumId w:val="3"/>
  </w:num>
  <w:num w:numId="7" w16cid:durableId="1168400170">
    <w:abstractNumId w:val="2"/>
  </w:num>
  <w:num w:numId="8" w16cid:durableId="358312790">
    <w:abstractNumId w:val="1"/>
  </w:num>
  <w:num w:numId="9" w16cid:durableId="197285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22E7"/>
    <w:rsid w:val="0029639D"/>
    <w:rsid w:val="00326F90"/>
    <w:rsid w:val="0056654F"/>
    <w:rsid w:val="00A76C78"/>
    <w:rsid w:val="00AA1D8D"/>
    <w:rsid w:val="00B47730"/>
    <w:rsid w:val="00C65D6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D2498"/>
  <w14:defaultImageDpi w14:val="300"/>
  <w15:docId w15:val="{2CCFF009-2FDD-4A84-AA7D-7AC32EF7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Christoffer Kyllingstad</cp:lastModifiedBy>
  <cp:revision>3</cp:revision>
  <dcterms:created xsi:type="dcterms:W3CDTF">2025-12-30T00:02:00Z</dcterms:created>
  <dcterms:modified xsi:type="dcterms:W3CDTF">2025-12-30T00:03:00Z</dcterms:modified>
  <cp:category/>
</cp:coreProperties>
</file>